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007</w:t>
      </w:r>
      <w:r>
        <w:rPr>
          <w:rFonts w:ascii="Times New Roman" w:eastAsia="Times New Roman" w:hAnsi="Times New Roman" w:cs="Times New Roman"/>
          <w:sz w:val="28"/>
          <w:szCs w:val="28"/>
        </w:rPr>
        <w:t>165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Зайнидинова </w:t>
      </w:r>
      <w:r>
        <w:rPr>
          <w:rFonts w:ascii="Times New Roman" w:eastAsia="Times New Roman" w:hAnsi="Times New Roman" w:cs="Times New Roman"/>
          <w:sz w:val="28"/>
          <w:szCs w:val="28"/>
        </w:rPr>
        <w:t>Нуриддина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.К.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Зайнидинова </w:t>
      </w:r>
      <w:r>
        <w:rPr>
          <w:rFonts w:ascii="Times New Roman" w:eastAsia="Times New Roman" w:hAnsi="Times New Roman" w:cs="Times New Roman"/>
          <w:sz w:val="28"/>
          <w:szCs w:val="28"/>
        </w:rPr>
        <w:t>Нуриддина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/одна тысяча/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23654003250087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877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5rplc-31">
    <w:name w:val="cat-UserDefined grp-3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